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-420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-2025-000697</w:t>
      </w:r>
      <w:r>
        <w:rPr>
          <w:rFonts w:ascii="Times New Roman" w:eastAsia="Times New Roman" w:hAnsi="Times New Roman" w:cs="Times New Roman"/>
          <w:sz w:val="25"/>
          <w:szCs w:val="25"/>
        </w:rPr>
        <w:t>-79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Постановлен82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19 февраля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Куприяновой Анны Петровны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36rplc-1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Куприянова А.П.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г. Сургут, </w:t>
      </w:r>
      <w:r>
        <w:rPr>
          <w:rStyle w:val="cat-UserDefinedgrp-36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18810586240528001332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</w:t>
      </w:r>
      <w:r>
        <w:rPr>
          <w:rFonts w:ascii="Times New Roman" w:eastAsia="Times New Roman" w:hAnsi="Times New Roman" w:cs="Times New Roman"/>
          <w:sz w:val="25"/>
          <w:szCs w:val="25"/>
        </w:rPr>
        <w:t>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09</w:t>
      </w:r>
      <w:r>
        <w:rPr>
          <w:rFonts w:ascii="Times New Roman" w:eastAsia="Times New Roman" w:hAnsi="Times New Roman" w:cs="Times New Roman"/>
          <w:sz w:val="25"/>
          <w:szCs w:val="25"/>
        </w:rPr>
        <w:t>.08.2024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Куприянова А.П.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телефонограммой,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Куприяновой А.П.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Куприяновой А.П.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 18810586240528001332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</w:t>
      </w:r>
      <w:r>
        <w:rPr>
          <w:rFonts w:ascii="Times New Roman" w:eastAsia="Times New Roman" w:hAnsi="Times New Roman" w:cs="Times New Roman"/>
          <w:sz w:val="25"/>
          <w:szCs w:val="25"/>
        </w:rPr>
        <w:t>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09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86 ХМ № 631982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30.01.2025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Куприяновой А.П.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Куприяновой А.П.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Куприянову Анну Петровны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</w:t>
      </w:r>
      <w:r>
        <w:rPr>
          <w:rFonts w:ascii="Times New Roman" w:eastAsia="Times New Roman" w:hAnsi="Times New Roman" w:cs="Times New Roman"/>
          <w:sz w:val="25"/>
          <w:szCs w:val="25"/>
        </w:rPr>
        <w:t>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0412365400695004202520177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19.02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420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6rplc-21">
    <w:name w:val="cat-UserDefined grp-36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